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时文来了  3  智慧卷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时文来了  3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本书出售、求购地址：https://www.jiaokey.com/book/detail/12989139.html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关键词搜索：https://www.jiaokey.com/tag/时文来了  3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