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差馆诡事  我的十年警察生涯离奇见闻</w:t>
      </w:r>
    </w:p>
    <w:p>
      <w:r>
        <w:rPr>
          <w:rFonts w:ascii="宋体" w:hAnsi="宋体" w:eastAsia="宋体"/>
          <w:sz w:val="24"/>
        </w:rPr>
        <w:t>摆花街表哥著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差馆诡事  我的十年警察生涯离奇见闻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摆花街表哥著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本书出售、求购地址：https://www.jiaokey.com/book/detail/12989133.html</w:t>
      </w:r>
    </w:p>
    <w:p>
      <w:r>
        <w:t>更多相关图书推荐：https://www.jiaokey.com</w:t>
      </w:r>
    </w:p>
    <w:p>
      <w:r>
        <w:t>摆花街表哥著 其他作品：https://www.jiaokey.com/tag/摆花街表哥著.html</w:t>
      </w:r>
    </w:p>
    <w:p>
      <w:r>
        <w:t>昆明:云南人民出版社,2011.06 出版图书：https://www.jiaokey.com/tag/昆明:云南人民出版社,2011.06.html</w:t>
      </w:r>
    </w:p>
    <w:p>
      <w:r>
        <w:t>关键词搜索：https://www.jiaokey.com/tag/侦探小说-小说集-中国-当代.html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