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天空没有翅膀的痕迹</w:t>
      </w:r>
    </w:p>
    <w:p>
      <w:r>
        <w:rPr>
          <w:rFonts w:ascii="宋体" w:hAnsi="宋体" w:eastAsia="宋体"/>
          <w:sz w:val="24"/>
        </w:rPr>
        <w:t>王玉霞，刘炯，孟芸主编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8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8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天空没有翅膀的痕迹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王玉霞，刘炯，孟芸主编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本书出售、求购地址：https://www.jiaokey.com/book/detail/12989112.html</w:t>
      </w:r>
    </w:p>
    <w:p>
      <w:r>
        <w:t>更多相关图书推荐：https://www.jiaokey.com</w:t>
      </w:r>
    </w:p>
    <w:p>
      <w:r>
        <w:t>王玉霞，刘炯，孟芸主编 其他作品：https://www.jiaokey.com/tag/王玉霞，刘炯，孟芸主编.html</w:t>
      </w:r>
    </w:p>
    <w:p>
      <w:r>
        <w:t>济南:山东教育出版社,2011.11 出版图书：https://www.jiaokey.com/tag/济南:山东教育出版社,2011.11.html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