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感恩丛书  吉林·黑水  白山黑水总关情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感恩丛书  吉林·黑水  白山黑水总关情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本书出售、求购地址：https://www.jiaokey.com/book/detail/12989110.html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关键词搜索：https://www.jiaokey.com/tag/感恩丛书  吉林·黑水  白山黑水总关情.html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