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书信世界里的赵清阁与老舍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书信世界里的赵清阁与老舍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本书出售、求购地址：https://www.jiaokey.com/book/detail/12989104.html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关键词搜索：https://www.jiaokey.com/tag/书信世界里的赵清阁与老舍.html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