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古典推理文库系列  愤怒审判</w:t>
      </w:r>
    </w:p>
    <w:p>
      <w:r>
        <w:rPr>
          <w:rFonts w:ascii="宋体" w:hAnsi="宋体" w:eastAsia="宋体"/>
          <w:sz w:val="24"/>
        </w:rPr>
        <w:t>（美）莱斯著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古典推理文库系列  愤怒审判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本书出售、求购地址：https://www.jiaokey.com/book/detail/12989085.html</w:t>
      </w:r>
    </w:p>
    <w:p>
      <w:r>
        <w:t>更多相关图书推荐：https://www.jiaokey.com</w:t>
      </w:r>
    </w:p>
    <w:p>
      <w:r>
        <w:t>（美）莱斯著 其他作品：https://www.jiaokey.com/tag/（美）莱斯著.html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关键词搜索：https://www.jiaokey.com/tag/古典推理文库系列  愤怒审判.html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