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三个同姓人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三个同姓人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本书出售、求购地址：https://www.jiaokey.com/book/detail/12989075.html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关键词搜索：https://www.jiaokey.com/tag/三个同姓人.html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