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没有意义就没有摇摆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没有意义就没有摇摆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本书出售、求购地址：https://www.jiaokey.com/book/detail/12989064.html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关键词搜索：https://www.jiaokey.com/tag/没有意义就没有摇摆.html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