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借东西的小人复仇记</w:t>
      </w:r>
    </w:p>
    <w:p>
      <w:r>
        <w:rPr>
          <w:rFonts w:ascii="宋体" w:hAnsi="宋体" w:eastAsia="宋体"/>
          <w:sz w:val="24"/>
        </w:rPr>
        <w:t>（英）玛丽·诺顿著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借东西的小人复仇记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（英）玛丽·诺顿著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本书出售、求购地址：https://www.jiaokey.com/book/detail/12989035.html</w:t>
      </w:r>
    </w:p>
    <w:p>
      <w:r>
        <w:t>更多相关图书推荐：https://www.jiaokey.com</w:t>
      </w:r>
    </w:p>
    <w:p>
      <w:r>
        <w:t>（英）玛丽·诺顿著 其他作品：https://www.jiaokey.com/tag/（英）玛丽·诺顿著.html</w:t>
      </w:r>
    </w:p>
    <w:p>
      <w:r>
        <w:t>南京:译林出版社,2009.10 出版图书：https://www.jiaokey.com/tag/南京:译林出版社,2009.10.html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