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上帝原来是个近视眼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上帝原来是个近视眼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本书出售、求购地址：https://www.jiaokey.com/book/detail/12989012.html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关键词搜索：https://www.jiaokey.com/tag/上帝原来是个近视眼.html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