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友谊宾馆的那些事</w:t>
      </w:r>
    </w:p>
    <w:p>
      <w:r>
        <w:rPr>
          <w:rFonts w:ascii="宋体" w:hAnsi="宋体" w:eastAsia="宋体"/>
          <w:sz w:val="24"/>
        </w:rPr>
        <w:t>（哥伦比亚）卡诺著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友谊宾馆的那些事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（哥伦比亚）卡诺著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本书出售、求购地址：https://www.jiaokey.com/book/detail/12989009.html</w:t>
      </w:r>
    </w:p>
    <w:p>
      <w:r>
        <w:t>更多相关图书推荐：https://www.jiaokey.com</w:t>
      </w:r>
    </w:p>
    <w:p>
      <w:r>
        <w:t>（哥伦比亚）卡诺著 其他作品：https://www.jiaokey.com/tag/（哥伦比亚）卡诺著.html</w:t>
      </w:r>
    </w:p>
    <w:p>
      <w:r>
        <w:t>关键词搜索：https://www.jiaokey.com/tag/友谊宾馆的那些事.html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