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你是我，不能言说的伤  谨以此文，献给那些被爱情所伤，却依然勇往直前的人们</w:t>
      </w:r>
    </w:p>
    <w:p>
      <w:r>
        <w:rPr>
          <w:rFonts w:ascii="宋体" w:hAnsi="宋体" w:eastAsia="宋体"/>
          <w:sz w:val="24"/>
        </w:rPr>
        <w:t>空青著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8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你是我，不能言说的伤  谨以此文，献给那些被爱情所伤，却依然勇往直前的人们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本书出售、求购地址：https://www.jiaokey.com/book/detail/12988999.html</w:t>
      </w:r>
    </w:p>
    <w:p>
      <w:r>
        <w:t>更多相关图书推荐：https://www.jiaokey.com</w:t>
      </w:r>
    </w:p>
    <w:p>
      <w:r>
        <w:t>空青著 其他作品：https://www.jiaokey.com/tag/空青著.html</w:t>
      </w:r>
    </w:p>
    <w:p>
      <w:r>
        <w:t>北京:光明日报出版社,2011.06 出版图书：https://www.jiaokey.com/tag/北京:光明日报出版社,2011.06.html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