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焚舟纪  烟火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焚舟纪  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本书出售、求购地址：https://www.jiaokey.com/book/detail/12988974.html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关键词搜索：https://www.jiaokey.com/tag/焚舟纪  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