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  黑色维纳斯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  黑色维纳斯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本书出售、求购地址：https://www.jiaokey.com/book/detail/12988973.html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  黑色维纳斯.html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