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推理要在放学后</w:t>
      </w:r>
    </w:p>
    <w:p>
      <w:r>
        <w:rPr>
          <w:rFonts w:ascii="宋体" w:hAnsi="宋体" w:eastAsia="宋体"/>
          <w:sz w:val="24"/>
        </w:rPr>
        <w:t>东川笃哉HigashigawaTokuya著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推理要在放学后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东川笃哉HigashigawaTokuya著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本书出售、求购地址：https://www.jiaokey.com/book/detail/12988955.html</w:t>
      </w:r>
    </w:p>
    <w:p>
      <w:r>
        <w:t>更多相关图书推荐：https://www.jiaokey.com</w:t>
      </w:r>
    </w:p>
    <w:p>
      <w:r>
        <w:t>东川笃哉HigashigawaTokuya著 其他作品：https://www.jiaokey.com/tag/东川笃哉HigashigawaTokuya著.html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关键词搜索：https://www.jiaokey.com/tag/推理要在放学后.html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