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天闻角川轻小说  灼眼的夏娜  9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天闻角川轻小说  灼眼的夏娜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本书出售、求购地址：https://www.jiaokey.com/book/detail/12988953.html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关键词搜索：https://www.jiaokey.com/tag/天闻角川轻小说  灼眼的夏娜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