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金三角的回忆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金三角的回忆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本书出售、求购地址：https://www.jiaokey.com/book/detail/12988945.html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金三角的回忆.html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