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另一个波琳家的女孩</w:t>
      </w:r>
    </w:p>
    <w:p>
      <w:r>
        <w:rPr>
          <w:rFonts w:ascii="宋体" w:hAnsi="宋体" w:eastAsia="宋体"/>
          <w:sz w:val="24"/>
        </w:rPr>
        <w:t>（英）格里高利著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89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另一个波琳家的女孩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（英）格里高利著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太原:希望出版社,2010.08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本书出售、求购地址：https://www.jiaokey.com/book/detail/12988943.html</w:t>
      </w:r>
    </w:p>
    <w:p>
      <w:r>
        <w:t>更多相关图书推荐：https://www.jiaokey.com</w:t>
      </w:r>
    </w:p>
    <w:p>
      <w:r>
        <w:t>（英）格里高利著 其他作品：https://www.jiaokey.com/tag/（英）格里高利著.html</w:t>
      </w:r>
    </w:p>
    <w:p>
      <w:r>
        <w:t>太原:希望出版社,2010.08 出版图书：https://www.jiaokey.com/tag/太原:希望出版社,2010.08.html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