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伊岚翠</w:t>
      </w:r>
    </w:p>
    <w:p>
      <w:r>
        <w:rPr>
          <w:rFonts w:ascii="宋体" w:hAnsi="宋体" w:eastAsia="宋体"/>
          <w:sz w:val="24"/>
        </w:rPr>
        <w:t>（美）布兰登·桑德森著；安珀编；Lizzy译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伊岚翠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（美）布兰登·桑德森著；安珀编；Lizzy译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Collins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本书出售、求购地址：https://www.jiaokey.com/book/detail/12988936.html</w:t>
      </w:r>
    </w:p>
    <w:p>
      <w:r>
        <w:t>更多相关图书推荐：https://www.jiaokey.com</w:t>
      </w:r>
    </w:p>
    <w:p>
      <w:r>
        <w:t>（美）布兰登·桑德森著；安珀编；Lizzy译 其他作品：https://www.jiaokey.com/tag/（美）布兰登·桑德森著；安珀编；Lizzy译.html</w:t>
      </w:r>
    </w:p>
    <w:p>
      <w:r>
        <w:t>Harper Collins UK 出版图书：https://www.jiaokey.com/tag/Harper Collins UK.html</w:t>
      </w:r>
    </w:p>
    <w:p>
      <w:r>
        <w:t>关键词搜索：https://www.jiaokey.com/tag/伊岚翠.html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