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6  家康东下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6  家康东下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本书出售、求购地址：https://www.jiaokey.com/book/detail/12988890.html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6  家康东下.html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