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浮士德博士  一位朋友讲述的德国作曲家阿德里安·莱韦屈恩的生平</w:t>
      </w:r>
    </w:p>
    <w:p>
      <w:r>
        <w:rPr>
          <w:rFonts w:ascii="宋体" w:hAnsi="宋体" w:eastAsia="宋体"/>
          <w:sz w:val="24"/>
        </w:rPr>
        <w:t>（德）托马斯·曼著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浮士德博士  一位朋友讲述的德国作曲家阿德里安·莱韦屈恩的生平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本书出售、求购地址：https://www.jiaokey.com/book/detail/12988877.html</w:t>
      </w:r>
    </w:p>
    <w:p>
      <w:r>
        <w:t>更多相关图书推荐：https://www.jiaokey.com</w:t>
      </w:r>
    </w:p>
    <w:p>
      <w:r>
        <w:t>（德）托马斯·曼著 其他作品：https://www.jiaokey.com/tag/（德）托马斯·曼著.html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关键词搜索：https://www.jiaokey.com/tag/纪实小说-德国-现代.html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