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真田太平记  10  大坂入城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真田太平记  10  大坂入城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本书出售、求购地址：https://www.jiaokey.com/book/detail/12988849.html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真田太平记  10  大坂入城.html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