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书名：咪咪噜外滩迷失记</w:t>
      </w:r>
    </w:p>
    <w:p>
      <w:r>
        <w:t>作者：黄石编绘</w:t>
      </w:r>
    </w:p>
    <w:p>
      <w:r>
        <w:t>出版社：上海:上海人民出版社,2011.06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咪咪噜外滩迷失记 评论地址：https://www.jiaokey.com/book/detail/12988821.html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