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书名：函海  84  易古文  逸孟子  十三经注疏锦字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函海  84  易古文  逸孟子  十三经注疏锦字 评论地址：https://www.jiaokey.com/book/detail/12988782.html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