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书名：函海  114  燃犀志  出口程记  方言藻  粤风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函海  114  燃犀志  出口程记  方言藻  粤风 评论地址：https://www.jiaokey.com/book/detail/12988779.html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