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78  大学旁话 月令气候图说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函海  78  大学旁话 月令气候图说 评论地址：https://www.jiaokey.com/book/detail/12988775.html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