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书名：函海  72  风雅逸篇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函海  72  风雅逸篇 评论地址：https://www.jiaokey.com/book/detail/12988769.html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