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书名：函海  109  小仓选集  梦楼选集  瓯北选集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函海  109  小仓选集  梦楼选集  瓯北选集 评论地址：https://www.jiaokey.com/book/detail/12988756.html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