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书名：汉魏丛书  第22册  吴越春秋</w:t>
      </w:r>
    </w:p>
    <w:p>
      <w:r>
        <w:t>作者：赵煜著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汉魏丛书  第22册  吴越春秋 评论地址：https://www.jiaokey.com/book/detail/12988734.html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