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第77册  论衡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第77册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本书出售、求购地址：https://www.jiaokey.com/book/detail/12988715.html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第77册  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