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清同光间外交史料拾遗  2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清同光间外交史料拾遗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本书出售、求购地址：https://www.jiaokey.com/book/detail/12988401.html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关键词搜索：https://www.jiaokey.com/tag/清同光间外交史料拾遗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