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兰州纪略  卷15-16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兰州纪略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本书出售、求购地址：https://www.jiaokey.com/book/detail/12988359.html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关键词搜索：https://www.jiaokey.com/tag/兰州纪略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