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兰州纪略  卷3-4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兰州纪略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本书出售、求购地址：https://www.jiaokey.com/book/detail/12988353.html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关键词搜索：https://www.jiaokey.com/tag/兰州纪略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