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卷11-13  甲集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卷11-13  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本书出售、求购地址：https://www.jiaokey.com/book/detail/12988268.html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扬州市古籍书店 出版图书：https://www.jiaokey.com/tag/扬州市古籍书店.html</w:t>
      </w:r>
    </w:p>
    <w:p>
      <w:r>
        <w:t>关键词搜索：https://www.jiaokey.com/tag/建炎以来朝野杂记  卷11-13  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