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明代西域史料辑要  上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明代西域史料辑要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本书出售、求购地址：https://www.jiaokey.com/book/detail/12988142.html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关键词搜索：https://www.jiaokey.com/tag/明代西域史料辑要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