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卷91-92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卷91-92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本书出售、求购地址：https://www.jiaokey.com/book/detail/12988105.html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卷91-92.html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