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卷89-90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卷89-90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本书出售、求购地址：https://www.jiaokey.com/book/detail/12988104.html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卷89-90.html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