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卷85-86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卷85-86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本书出售、求购地址：https://www.jiaokey.com/book/detail/12988102.html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卷85-86.html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