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卷67-68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卷67-68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本书出售、求购地址：https://www.jiaokey.com/book/detail/12988093.html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卷67-68.html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