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卷63-64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卷63-64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本书出售、求购地址：https://www.jiaokey.com/book/detail/12988091.html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卷63-64.html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