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卷49-50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卷49-50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本书出售、求购地址：https://www.jiaokey.com/book/detail/12988084.html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卷49-50.html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