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卷43-44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卷43-44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本书出售、求购地址：https://www.jiaokey.com/book/detail/12988081.html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卷43-44.html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