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书名：控制设备系统及运行</w:t>
      </w:r>
    </w:p>
    <w:p>
      <w:r>
        <w:t>作者：文群英，潘汪杰主编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总页数：411</w:t>
      </w:r>
    </w:p>
    <w:p>
      <w:r>
        <w:t>更多请访问教客网: www.jiaokey.com</w:t>
      </w:r>
    </w:p>
    <w:p>
      <w:r>
        <w:t>控制设备系统及运行 评论地址：https://www.jiaokey.com/book/detail/12987999.html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