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世界航空燃料规格及进展</w:t>
      </w:r>
    </w:p>
    <w:p>
      <w:r>
        <w:rPr>
          <w:rFonts w:ascii="宋体" w:hAnsi="宋体" w:eastAsia="宋体"/>
          <w:sz w:val="24"/>
        </w:rPr>
        <w:t>付伟，李明，陶志平编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世界航空燃料规格及进展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付伟，李明，陶志平编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本书出售、求购地址：https://www.jiaokey.com/book/detail/12987984.html</w:t>
      </w:r>
    </w:p>
    <w:p>
      <w:r>
        <w:t>更多相关图书推荐：https://www.jiaokey.com</w:t>
      </w:r>
    </w:p>
    <w:p>
      <w:r>
        <w:t>付伟，李明，陶志平编 其他作品：https://www.jiaokey.com/tag/付伟，李明，陶志平编.html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关键词搜索：https://www.jiaokey.com/tag/世界航空燃料规格及进展.html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