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从竹蜻蜓到直升机  旋翼发展之路</w:t>
      </w:r>
    </w:p>
    <w:p>
      <w:r>
        <w:rPr>
          <w:rFonts w:ascii="宋体" w:hAnsi="宋体" w:eastAsia="宋体"/>
          <w:sz w:val="24"/>
        </w:rPr>
        <w:t>张德和，邱学军著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从竹蜻蜓到直升机  旋翼发展之路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张德和，邱学军著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本书出售、求购地址：https://www.jiaokey.com/book/detail/12987982.html</w:t>
      </w:r>
    </w:p>
    <w:p>
      <w:r>
        <w:t>更多相关图书推荐：https://www.jiaokey.com</w:t>
      </w:r>
    </w:p>
    <w:p>
      <w:r>
        <w:t>张德和，邱学军著 其他作品：https://www.jiaokey.com/tag/张德和，邱学军著.html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关键词搜索：https://www.jiaokey.com/tag/从竹蜻蜓到直升机  旋翼发展之路.html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