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书名：大秦一统  秦发祥地雍城  宝鸡卷</w:t>
      </w:r>
    </w:p>
    <w:p>
      <w:r>
        <w:t>作者：王长虎，景宏伟，刘亮著</w:t>
      </w:r>
    </w:p>
    <w:p>
      <w:r>
        <w:t>出版社：西安：三秦出版社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大秦一统  秦发祥地雍城  宝鸡卷 评论地址：https://www.jiaokey.com/book/detail/12987972.html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