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书名：大秦一统  秦始皇与秦都咸阳  咸阳卷</w:t>
      </w:r>
    </w:p>
    <w:p>
      <w:r>
        <w:t>作者：杨焕亭，雷国盛著</w:t>
      </w:r>
    </w:p>
    <w:p>
      <w:r>
        <w:t>出版社：西安：三秦出版社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大秦一统  秦始皇与秦都咸阳  咸阳卷 评论地址：https://www.jiaokey.com/book/detail/12987971.html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