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书名：白话精华二十四史  元史  1</w:t>
      </w:r>
    </w:p>
    <w:p>
      <w:r>
        <w:t>作者：（明）宋濂等撰</w:t>
      </w:r>
    </w:p>
    <w:p>
      <w:r>
        <w:t>出版社：北京:现代教育出版社,2011.05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白话精华二十四史  元史  1 评论地址：https://www.jiaokey.com/book/detail/12987936.html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