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辽宁中部城市群生态环境与可持续发展能力</w:t>
      </w:r>
    </w:p>
    <w:p>
      <w:r>
        <w:rPr>
          <w:rFonts w:ascii="宋体" w:hAnsi="宋体" w:eastAsia="宋体"/>
          <w:sz w:val="24"/>
        </w:rPr>
        <w:t>孙丽娜，孙铁珩，王辉著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辽宁中部城市群生态环境与可持续发展能力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孙丽娜，孙铁珩，王辉著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本书出售、求购地址：https://www.jiaokey.com/book/detail/12987899.html</w:t>
      </w:r>
    </w:p>
    <w:p>
      <w:r>
        <w:t>更多相关图书推荐：https://www.jiaokey.com</w:t>
      </w:r>
    </w:p>
    <w:p>
      <w:r>
        <w:t>孙丽娜，孙铁珩，王辉著 其他作品：https://www.jiaokey.com/tag/孙丽娜，孙铁珩，王辉著.html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关键词搜索：https://www.jiaokey.com/tag/辽宁中部城市群生态环境与可持续发展能力.html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