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武汉市资源节约型和环境友好型社会建设综合配套改革实验报告  2011</w:t>
      </w:r>
    </w:p>
    <w:p>
      <w:r>
        <w:rPr>
          <w:rFonts w:ascii="宋体" w:hAnsi="宋体" w:eastAsia="宋体"/>
          <w:sz w:val="24"/>
        </w:rPr>
        <w:t>郭胜伟主编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武汉市资源节约型和环境友好型社会建设综合配套改革实验报告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本书出售、求购地址：https://www.jiaokey.com/book/detail/12987897.html</w:t>
      </w:r>
    </w:p>
    <w:p>
      <w:r>
        <w:t>更多相关图书推荐：https://www.jiaokey.com</w:t>
      </w:r>
    </w:p>
    <w:p>
      <w:r>
        <w:t>郭胜伟主编 其他作品：https://www.jiaokey.com/tag/郭胜伟主编.html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关键词搜索：https://www.jiaokey.com/tag/武汉市资源节约型和环境友好型社会建设综合配套改革实验报告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